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学科互涉视阈下人力资源开发学科构建研究</w:t>
      </w:r>
    </w:p>
    <w:p>
      <w:r>
        <w:rPr>
          <w:rFonts w:ascii="宋体" w:hAnsi="宋体" w:eastAsia="宋体"/>
          <w:sz w:val="24"/>
        </w:rPr>
        <w:t>欧阳忠明著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学科互涉视阈下人力资源开发学科构建研究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本书出售、求购地址：https://www.jiaokey.com/book/detail/13660021.html</w:t>
      </w:r>
    </w:p>
    <w:p>
      <w:r>
        <w:t>更多相关图书推荐：https://www.jiaokey.com</w:t>
      </w:r>
    </w:p>
    <w:p>
      <w:r>
        <w:t>欧阳忠明著 其他作品：https://www.jiaokey.com/tag/欧阳忠明著.html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关键词搜索：https://www.jiaokey.com/tag/学科互涉视阈下人力资源开发学科构建研究.html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