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日常健身百科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日常健身百科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本书出售、求购地址：https://www.jiaokey.com/book/detail/13660005.html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关键词搜索：https://www.jiaokey.com/tag/日常健身百科.html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