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 Modeler的数据挖掘  第2版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 Modeler的数据挖掘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本书出售、求购地址：https://www.jiaokey.com/book/detail/13660004.html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关键词搜索：https://www.jiaokey.com/tag/基于SPSS Modeler的数据挖掘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