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书名：百年夜店  揭秘一个隐性行业的私密成长史</w:t>
      </w:r>
    </w:p>
    <w:p>
      <w:r>
        <w:t>作者：鬼虎子编著</w:t>
      </w:r>
    </w:p>
    <w:p>
      <w:r>
        <w:t>出版社：北京:民主与建设出版社,2014.09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百年夜店  揭秘一个隐性行业的私密成长史 评论地址：https://www.jiaokey.com/book/detail/13659951.html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