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中南乡村社会改造研究  1949-1953</w:t>
      </w:r>
    </w:p>
    <w:p>
      <w:r>
        <w:rPr>
          <w:rFonts w:ascii="宋体" w:hAnsi="宋体" w:eastAsia="宋体"/>
          <w:sz w:val="24"/>
        </w:rPr>
        <w:t>汤水清著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中南乡村社会改造研究  1949-1953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本书出售、求购地址：https://www.jiaokey.com/book/detail/13659946.html</w:t>
      </w:r>
    </w:p>
    <w:p>
      <w:r>
        <w:t>更多相关图书推荐：https://www.jiaokey.com</w:t>
      </w:r>
    </w:p>
    <w:p>
      <w:r>
        <w:t>汤水清著 其他作品：https://www.jiaokey.com/tag/汤水清著.html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关键词搜索：https://www.jiaokey.com/tag/传统与现代之间  中南乡村社会改造研究  1949-1953.html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