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群体智慧 用团队解决难题＝COLLABORATIVE INTELLIGENCE USING TEAMS TO SOLVE HARD PROBLEMS</w:t>
      </w:r>
    </w:p>
    <w:p>
      <w:r>
        <w:rPr>
          <w:rFonts w:ascii="宋体" w:hAnsi="宋体" w:eastAsia="宋体"/>
          <w:sz w:val="24"/>
        </w:rPr>
        <w:t>（美）J.理查德·哈克曼著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群体智慧 用团队解决难题＝COLLABORATIVE INTELLIGENCE USING TEAMS TO SOLVE HARD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（美）J.理查德·哈克曼著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本书出售、求购地址：https://www.jiaokey.com/book/detail/13659939.html</w:t>
      </w:r>
    </w:p>
    <w:p>
      <w:r>
        <w:t>更多相关图书推荐：https://www.jiaokey.com</w:t>
      </w:r>
    </w:p>
    <w:p>
      <w:r>
        <w:t>（美）J.理查德·哈克曼著 其他作品：https://www.jiaokey.com/tag/（美）J.理查德·哈克曼著.html</w:t>
      </w:r>
    </w:p>
    <w:p>
      <w:r>
        <w:t>关键词搜索：https://www.jiaokey.com/tag/群体智慧 用团队解决难题＝COLLABORATIVE INTELLIGENCE USING TEAMS TO SOLVE HARD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