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多极世界与第五国际</w:t>
      </w:r>
    </w:p>
    <w:p>
      <w:r>
        <w:rPr>
          <w:rFonts w:ascii="宋体" w:hAnsi="宋体" w:eastAsia="宋体"/>
          <w:sz w:val="24"/>
        </w:rPr>
        <w:t>（埃）萨米尔·阿明（SamirAmin）著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多极世界与第五国际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（埃）萨米尔·阿明（SamirAmin）著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本书出售、求购地址：https://www.jiaokey.com/book/detail/13659938.html</w:t>
      </w:r>
    </w:p>
    <w:p>
      <w:r>
        <w:t>更多相关图书推荐：https://www.jiaokey.com</w:t>
      </w:r>
    </w:p>
    <w:p>
      <w:r>
        <w:t>（埃）萨米尔·阿明（SamirAmin）著 其他作品：https://www.jiaokey.com/tag/（埃）萨米尔·阿明（SamirAmin）著.html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关键词搜索：https://www.jiaokey.com/tag/多极世界与第五国际.html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