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薪酬管理  第11版</w:t>
      </w:r>
    </w:p>
    <w:p>
      <w:r>
        <w:rPr>
          <w:rFonts w:ascii="宋体" w:hAnsi="宋体" w:eastAsia="宋体"/>
          <w:sz w:val="24"/>
        </w:rPr>
        <w:t>（美）乔治·米尔科维奇，（美）杰里·纽曼，（美）巴里·格哈著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薪酬管理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（美）乔治·米尔科维奇，（美）杰里·纽曼，（美）巴里·格哈著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本书出售、求购地址：https://www.jiaokey.com/book/detail/13659924.html</w:t>
      </w:r>
    </w:p>
    <w:p>
      <w:r>
        <w:t>更多相关图书推荐：https://www.jiaokey.com</w:t>
      </w:r>
    </w:p>
    <w:p>
      <w:r>
        <w:t>（美）乔治·米尔科维奇，（美）杰里·纽曼，（美）巴里·格哈著 其他作品：https://www.jiaokey.com/tag/（美）乔治·米尔科维奇，（美）杰里·纽曼，（美）巴里·格哈著.html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关键词搜索：https://www.jiaokey.com/tag/薪酬管理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