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同意起飞  国内首部关于中国民航飞行员成长的故事</w:t>
      </w:r>
    </w:p>
    <w:p>
      <w:r>
        <w:rPr>
          <w:rFonts w:ascii="宋体" w:hAnsi="宋体" w:eastAsia="宋体"/>
          <w:sz w:val="24"/>
        </w:rPr>
        <w:t>格格杨松著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同意起飞  国内首部关于中国民航飞行员成长的故事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格格杨松著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本书出售、求购地址：https://www.jiaokey.com/book/detail/13659916.html</w:t>
      </w:r>
    </w:p>
    <w:p>
      <w:r>
        <w:t>更多相关图书推荐：https://www.jiaokey.com</w:t>
      </w:r>
    </w:p>
    <w:p>
      <w:r>
        <w:t>格格杨松著 其他作品：https://www.jiaokey.com/tag/格格杨松著.html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关键词搜索：https://www.jiaokey.com/tag/同意起飞  国内首部关于中国民航飞行员成长的故事.html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