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皆大欢喜  英文本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皆大欢喜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本书出售、求购地址：https://www.jiaokey.com/book/detail/13659897.html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关键词搜索：https://www.jiaokey.com/tag/皆大欢喜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