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2编社会组织卷珍贵典藏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2编社会组织卷珍贵典藏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本书出售、求购地址：https://www.jiaokey.com/book/detail/13659888.html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2编社会组织卷珍贵典藏.html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