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拿起手机背单词  新托福词汇  口袋版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拿起手机背单词  新托福词汇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本书出售、求购地址：https://www.jiaokey.com/book/detail/13659878.html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关键词搜索：https://www.jiaokey.com/tag/拿起手机背单词  新托福词汇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