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高级数据库营销  互联网时代持续提高客户终身价值的全新方法与实践</w:t>
      </w:r>
    </w:p>
    <w:p>
      <w:r>
        <w:rPr>
          <w:rFonts w:ascii="宋体" w:hAnsi="宋体" w:eastAsia="宋体"/>
          <w:sz w:val="24"/>
        </w:rPr>
        <w:t>（比）库斯曼特，（比）博克，（美）奈斯林著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高级数据库营销  互联网时代持续提高客户终身价值的全新方法与实践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（比）库斯曼特，（比）博克，（美）奈斯林著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本书出售、求购地址：https://www.jiaokey.com/book/detail/13659873.html</w:t>
      </w:r>
    </w:p>
    <w:p>
      <w:r>
        <w:t>更多相关图书推荐：https://www.jiaokey.com</w:t>
      </w:r>
    </w:p>
    <w:p>
      <w:r>
        <w:t>（比）库斯曼特，（比）博克，（美）奈斯林著 其他作品：https://www.jiaokey.com/tag/（比）库斯曼特，（比）博克，（美）奈斯林著.html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关键词搜索：https://www.jiaokey.com/tag/高级数据库营销  互联网时代持续提高客户终身价值的全新方法与实践.html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