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书名：中国-东盟：世界变局中的区域合作  第二届中国-东盟论坛论文集</w:t>
      </w:r>
    </w:p>
    <w:p>
      <w:r>
        <w:t>作者：对外经济贸易大学国际经济研究院，泰国正大管理学院著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中国-东盟：世界变局中的区域合作  第二届中国-东盟论坛论文集 评论地址：https://www.jiaokey.com/book/detail/13659857.html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