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一代巨人  明末耶稣会士在中国的故事</w:t>
      </w:r>
    </w:p>
    <w:p>
      <w:r>
        <w:rPr>
          <w:rFonts w:ascii="宋体" w:hAnsi="宋体" w:eastAsia="宋体"/>
          <w:sz w:val="24"/>
        </w:rPr>
        <w:t>（美）邓恩著；余三乐，石蓉译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一代巨人  明末耶稣会士在中国的故事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（美）邓恩著；余三乐，石蓉译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本书出售、求购地址：https://www.jiaokey.com/book/detail/13659830.html</w:t>
      </w:r>
    </w:p>
    <w:p>
      <w:r>
        <w:t>更多相关图书推荐：https://www.jiaokey.com</w:t>
      </w:r>
    </w:p>
    <w:p>
      <w:r>
        <w:t>（美）邓恩著；余三乐，石蓉译 其他作品：https://www.jiaokey.com/tag/（美）邓恩著；余三乐，石蓉译.html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关键词搜索：https://www.jiaokey.com/tag/一代巨人  明末耶稣会士在中国的故事.html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