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区域知识资本指数发展报告</w:t>
      </w:r>
    </w:p>
    <w:p>
      <w:r>
        <w:rPr>
          <w:rFonts w:ascii="宋体" w:hAnsi="宋体" w:eastAsia="宋体"/>
          <w:sz w:val="24"/>
        </w:rPr>
        <w:t>吴慈生，李兴国著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区域知识资本指数发展报告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吴慈生，李兴国著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本书出售、求购地址：https://www.jiaokey.com/book/detail/13659825.html</w:t>
      </w:r>
    </w:p>
    <w:p>
      <w:r>
        <w:t>更多相关图书推荐：https://www.jiaokey.com</w:t>
      </w:r>
    </w:p>
    <w:p>
      <w:r>
        <w:t>吴慈生，李兴国著 其他作品：https://www.jiaokey.com/tag/吴慈生，李兴国著.html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关键词搜索：https://www.jiaokey.com/tag/区域知识资本指数发展报告.html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