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同意的计算  立宪民主的逻辑基础</w:t>
      </w:r>
    </w:p>
    <w:p>
      <w:r>
        <w:rPr>
          <w:rFonts w:ascii="宋体" w:hAnsi="宋体" w:eastAsia="宋体"/>
          <w:sz w:val="24"/>
        </w:rPr>
        <w:t>（美）詹姆斯·M．布坎南，（美）戈登·图洛克著；陈光金译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同意的计算  立宪民主的逻辑基础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（美）詹姆斯·M．布坎南，（美）戈登·图洛克著；陈光金译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本书出售、求购地址：https://www.jiaokey.com/book/detail/13659801.html</w:t>
      </w:r>
    </w:p>
    <w:p>
      <w:r>
        <w:t>更多相关图书推荐：https://www.jiaokey.com</w:t>
      </w:r>
    </w:p>
    <w:p>
      <w:r>
        <w:t>（美）詹姆斯·M．布坎南，（美）戈登·图洛克著；陈光金译 其他作品：https://www.jiaokey.com/tag/（美）詹姆斯·M．布坎南，（美）戈登·图洛克著；陈光金译.html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关键词搜索：https://www.jiaokey.com/tag/同意的计算  立宪民主的逻辑基础.html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