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谁是真凶  清代命案的政治法律分析</w:t>
      </w:r>
    </w:p>
    <w:p>
      <w:r>
        <w:rPr>
          <w:rFonts w:ascii="宋体" w:hAnsi="宋体" w:eastAsia="宋体"/>
          <w:sz w:val="24"/>
        </w:rPr>
        <w:t>徐忠明，杜金著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谁是真凶  清代命案的政治法律分析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徐忠明，杜金著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本书出售、求购地址：https://www.jiaokey.com/book/detail/13659772.html</w:t>
      </w:r>
    </w:p>
    <w:p>
      <w:r>
        <w:t>更多相关图书推荐：https://www.jiaokey.com</w:t>
      </w:r>
    </w:p>
    <w:p>
      <w:r>
        <w:t>徐忠明，杜金著 其他作品：https://www.jiaokey.com/tag/徐忠明，杜金著.html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关键词搜索：https://www.jiaokey.com/tag/谁是真凶  清代命案的政治法律分析.html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