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群体性劳资冲突事件的演化及应对</w:t>
      </w:r>
    </w:p>
    <w:p>
      <w:r>
        <w:rPr>
          <w:rFonts w:ascii="宋体" w:hAnsi="宋体" w:eastAsia="宋体"/>
          <w:sz w:val="24"/>
        </w:rPr>
        <w:t>何勤著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群体性劳资冲突事件的演化及应对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本书出售、求购地址：https://www.jiaokey.com/book/detail/13659770.html</w:t>
      </w:r>
    </w:p>
    <w:p>
      <w:r>
        <w:t>更多相关图书推荐：https://www.jiaokey.com</w:t>
      </w:r>
    </w:p>
    <w:p>
      <w:r>
        <w:t>何勤著 其他作品：https://www.jiaokey.com/tag/何勤著.html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关键词搜索：https://www.jiaokey.com/tag/群体性劳资冲突事件的演化及应对.html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