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  中国道路社会主义本质论</w:t>
      </w:r>
    </w:p>
    <w:p>
      <w:r>
        <w:t>作者：轩传树著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总页数：346</w:t>
      </w:r>
    </w:p>
    <w:p>
      <w:r>
        <w:t>更多请访问教客网: www.jiaokey.com</w:t>
      </w:r>
    </w:p>
    <w:p>
      <w:r>
        <w:t>大转折  中国道路社会主义本质论 评论地址：https://www.jiaokey.com/book/detail/13659755.html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