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英语报刊选读 中国篇＝SELECTED ENGLISH NEWSPAPAER AND JOURNAL READING FOCUS ON CHINA</w:t>
      </w:r>
    </w:p>
    <w:p>
      <w:r>
        <w:rPr>
          <w:rFonts w:ascii="宋体" w:hAnsi="宋体" w:eastAsia="宋体"/>
          <w:sz w:val="24"/>
        </w:rPr>
        <w:t>刘明绪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英语报刊选读 中国篇＝SELECTED ENGLISH NEWSPAPAER AND JOURNAL READING FOCUS ON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本书出售、求购地址：https://www.jiaokey.com/book/detail/13659726.html</w:t>
      </w:r>
    </w:p>
    <w:p>
      <w:r>
        <w:t>更多相关图书推荐：https://www.jiaokey.com</w:t>
      </w:r>
    </w:p>
    <w:p>
      <w:r>
        <w:t>刘明绪 其他作品：https://www.jiaokey.com/tag/刘明绪.html</w:t>
      </w:r>
    </w:p>
    <w:p>
      <w:r>
        <w:t>关键词搜索：https://www.jiaokey.com/tag/英语报刊选读 中国篇＝SELECTED ENGLISH NEWSPAPAER AND JOURNAL READING FOCUS ON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