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书名：中国历史文化概况  英文版</w:t>
      </w:r>
    </w:p>
    <w:p>
      <w:r>
        <w:t>作者：董晓波主编；张迎副主编；吴丹凤，冯琦，孙芳蕾，刘丽昀参编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总页数：280</w:t>
      </w:r>
    </w:p>
    <w:p>
      <w:r>
        <w:t>更多请访问教客网: www.jiaokey.com</w:t>
      </w:r>
    </w:p>
    <w:p>
      <w:r>
        <w:t>中国历史文化概况  英文版 评论地址：https://www.jiaokey.com/book/detail/13659714.html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