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太极跑  不费力、无伤害的革命性跑步法</w:t>
      </w:r>
    </w:p>
    <w:p>
      <w:r>
        <w:rPr>
          <w:rFonts w:ascii="宋体" w:hAnsi="宋体" w:eastAsia="宋体"/>
          <w:sz w:val="24"/>
        </w:rPr>
        <w:t>丹尼·德雷尔著；凯瑟琳·德雷尔著；吴洪涛译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太极跑  不费力、无伤害的革命性跑步法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丹尼·德雷尔著；凯瑟琳·德雷尔著；吴洪涛译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本书出售、求购地址：https://www.jiaokey.com/book/detail/13659696.html</w:t>
      </w:r>
    </w:p>
    <w:p>
      <w:r>
        <w:t>更多相关图书推荐：https://www.jiaokey.com</w:t>
      </w:r>
    </w:p>
    <w:p>
      <w:r>
        <w:t>丹尼·德雷尔著；凯瑟琳·德雷尔著；吴洪涛译 其他作品：https://www.jiaokey.com/tag/丹尼·德雷尔著；凯瑟琳·德雷尔著；吴洪涛译.html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关键词搜索：https://www.jiaokey.com/tag/太极跑  不费力、无伤害的革命性跑步法.html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