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以我寻欢  许你莫愁</w:t>
      </w:r>
    </w:p>
    <w:p>
      <w:r>
        <w:rPr>
          <w:rFonts w:ascii="宋体" w:hAnsi="宋体" w:eastAsia="宋体"/>
          <w:sz w:val="24"/>
        </w:rPr>
        <w:t>一心寸君著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9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以我寻欢  许你莫愁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一心寸君著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本书出售、求购地址：https://www.jiaokey.com/book/detail/13659686.html</w:t>
      </w:r>
    </w:p>
    <w:p>
      <w:r>
        <w:t>更多相关图书推荐：https://www.jiaokey.com</w:t>
      </w:r>
    </w:p>
    <w:p>
      <w:r>
        <w:t>一心寸君著 其他作品：https://www.jiaokey.com/tag/一心寸君著.html</w:t>
      </w:r>
    </w:p>
    <w:p>
      <w:r>
        <w:t>北京:中国电影出版社,2014.07 出版图书：https://www.jiaokey.com/tag/北京:中国电影出版社,2014.07.html</w:t>
      </w:r>
    </w:p>
    <w:p>
      <w:r>
        <w:t>关键词搜索：https://www.jiaokey.com/tag/随笔-作品集-中国-当代-诗集.html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