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书名：土司制度与边疆社会</w:t>
      </w:r>
    </w:p>
    <w:p>
      <w:r>
        <w:t>作者：张瑜，邹建达，李春荣主编</w:t>
      </w:r>
    </w:p>
    <w:p>
      <w:r>
        <w:t>出版社：长沙:岳麓书社,2014.08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土司制度与边疆社会 评论地址：https://www.jiaokey.com/book/detail/13659675.html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