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考研英语高分写作素材大全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考研英语高分写作素材大全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本书出售、求购地址：https://www.jiaokey.com/book/detail/13659653.html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  考研英语高分写作素材大全.html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