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书名：相机用语基础知识  想拍出好照片，摄影人一定要懂的99个结构关键</w:t>
      </w:r>
    </w:p>
    <w:p>
      <w:r>
        <w:t>作者：陈宗亨著</w:t>
      </w:r>
    </w:p>
    <w:p>
      <w:r>
        <w:t>出版社：北京：中国摄影出版社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相机用语基础知识  想拍出好照片，摄影人一定要懂的99个结构关键 评论地址：https://www.jiaokey.com/book/detail/13659648.html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