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新疆新型城镇化发展的探索与实践</w:t>
      </w:r>
    </w:p>
    <w:p>
      <w:r>
        <w:rPr>
          <w:rFonts w:ascii="宋体" w:hAnsi="宋体" w:eastAsia="宋体"/>
          <w:sz w:val="24"/>
        </w:rPr>
        <w:t>闫海龙著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新疆新型城镇化发展的探索与实践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本书出售、求购地址：https://www.jiaokey.com/book/detail/13659646.html</w:t>
      </w:r>
    </w:p>
    <w:p>
      <w:r>
        <w:t>更多相关图书推荐：https://www.jiaokey.com</w:t>
      </w:r>
    </w:p>
    <w:p>
      <w:r>
        <w:t>闫海龙著 其他作品：https://www.jiaokey.com/tag/闫海龙著.html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关键词搜索：https://www.jiaokey.com/tag/新疆新型城镇化发展的探索与实践.html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