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经济思想批评史  从生态学角度的审视</w:t>
      </w:r>
    </w:p>
    <w:p>
      <w:r>
        <w:rPr>
          <w:rFonts w:ascii="宋体" w:hAnsi="宋体" w:eastAsia="宋体"/>
          <w:sz w:val="24"/>
        </w:rPr>
        <w:t>李繁荣，韩克勇著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经济思想批评史  从生态学角度的审视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李繁荣，韩克勇著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本书出售、求购地址：https://www.jiaokey.com/book/detail/13659628.html</w:t>
      </w:r>
    </w:p>
    <w:p>
      <w:r>
        <w:t>更多相关图书推荐：https://www.jiaokey.com</w:t>
      </w:r>
    </w:p>
    <w:p>
      <w:r>
        <w:t>李繁荣，韩克勇著 其他作品：https://www.jiaokey.com/tag/李繁荣，韩克勇著.html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关键词搜索：https://www.jiaokey.com/tag/经济思想批评史  从生态学角度的审视.html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