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维洛那二绅士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维洛那二绅士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本书出售、求购地址：https://www.jiaokey.com/book/detail/13659625.html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关键词搜索：https://www.jiaokey.com/tag/维洛那二绅士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