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一个年代的末页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9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一个年代的末页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本书出售、求购地址：https://www.jiaokey.com/book/detail/13659622.html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汕头:汕头大学出版社,2014.07 出版图书：https://www.jiaokey.com/tag/汕头:汕头大学出版社,2014.07.html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