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野樱桃树下的背叛</w:t>
      </w:r>
    </w:p>
    <w:p>
      <w:r>
        <w:rPr>
          <w:rFonts w:ascii="宋体" w:hAnsi="宋体" w:eastAsia="宋体"/>
          <w:sz w:val="24"/>
        </w:rPr>
        <w:t>（美）乔·希尔著；翟晓婷，赵娇娇译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野樱桃树下的背叛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（美）乔·希尔著；翟晓婷，赵娇娇译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本书出售、求购地址：https://www.jiaokey.com/book/detail/13659618.html</w:t>
      </w:r>
    </w:p>
    <w:p>
      <w:r>
        <w:t>更多相关图书推荐：https://www.jiaokey.com</w:t>
      </w:r>
    </w:p>
    <w:p>
      <w:r>
        <w:t>（美）乔·希尔著；翟晓婷，赵娇娇译 其他作品：https://www.jiaokey.com/tag/（美）乔·希尔著；翟晓婷，赵娇娇译.html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关键词搜索：https://www.jiaokey.com/tag/野樱桃树下的背叛.html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