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徐志摩作品  精华本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95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徐志摩作品  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诗集-中国-当代-散文集-文集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本书出售、求购地址：https://www.jiaokey.com/book/detail/13659589.html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关键词搜索：https://www.jiaokey.com/tag/诗集-中国-当代-散文集-文集.html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