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顾城作品  精华本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顾城作品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本书出售、求购地址：https://www.jiaokey.com/book/detail/13659587.html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关键词搜索：https://www.jiaokey.com/tag/顾城作品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