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吉米·佩奇谈话录</w:t>
      </w:r>
    </w:p>
    <w:p>
      <w:r>
        <w:t>作者：布莱德·托林斯基（BradTolinski）著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光与影  吉米·佩奇谈话录 评论地址：https://www.jiaokey.com/book/detail/13659583.html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