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晚清民国时期滇藏川毗连地区的治理开发</w:t>
      </w:r>
    </w:p>
    <w:p>
      <w:r>
        <w:rPr>
          <w:rFonts w:ascii="宋体" w:hAnsi="宋体" w:eastAsia="宋体"/>
          <w:sz w:val="24"/>
        </w:rPr>
        <w:t>周智生著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晚清民国时期滇藏川毗连地区的治理开发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本书出售、求购地址：https://www.jiaokey.com/book/detail/13659560.html</w:t>
      </w:r>
    </w:p>
    <w:p>
      <w:r>
        <w:t>更多相关图书推荐：https://www.jiaokey.com</w:t>
      </w:r>
    </w:p>
    <w:p>
      <w:r>
        <w:t>周智生著 其他作品：https://www.jiaokey.com/tag/周智生著.html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关键词搜索：https://www.jiaokey.com/tag/晚清民国时期滇藏川毗连地区的治理开发.html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