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总第117辑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总第117辑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本书出售、求购地址：https://www.jiaokey.com/book/detail/13659524.html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总第117辑.html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