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2014.9（总第111辑）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2014.9（总第111辑）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本书出售、求购地址：https://www.jiaokey.com/book/detail/13659523.html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2014.9（总第111辑）.html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