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大学英语阶梯听力教程  第2版</w:t>
      </w:r>
    </w:p>
    <w:p>
      <w:r>
        <w:rPr>
          <w:rFonts w:ascii="宋体" w:hAnsi="宋体" w:eastAsia="宋体"/>
          <w:sz w:val="24"/>
        </w:rPr>
        <w:t>宋军主编；于馨，陈红锐，杨春会，徐岩，盛艳波副主编；于洋，陈小龙，张聪，张晓林，袁璐，解宏甲参编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大学英语阶梯听力教程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宋军主编；于馨，陈红锐，杨春会，徐岩，盛艳波副主编；于洋，陈小龙，张聪，张晓林，袁璐，解宏甲参编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本书出售、求购地址：https://www.jiaokey.com/book/detail/13659507.html</w:t>
      </w:r>
    </w:p>
    <w:p>
      <w:r>
        <w:t>更多相关图书推荐：https://www.jiaokey.com</w:t>
      </w:r>
    </w:p>
    <w:p>
      <w:r>
        <w:t>宋军主编；于馨，陈红锐，杨春会，徐岩，盛艳波副主编；于洋，陈小龙，张聪，张晓林，袁璐，解宏甲参编 其他作品：https://www.jiaokey.com/tag/宋军主编；于馨，陈红锐，杨春会，徐岩，盛艳波副主编；于洋，陈小龙，张聪，张晓林，袁璐，解宏甲参编.html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关键词搜索：https://www.jiaokey.com/tag/大学英语阶梯听力教程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