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雨过天晴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雨过天晴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本书出售、求购地址：https://www.jiaokey.com/book/detail/13659425.html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关键词搜索：https://www.jiaokey.com/tag/雨过天晴.html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