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有时孩子的世界也不简单  小学班主任日记</w:t>
      </w:r>
    </w:p>
    <w:p>
      <w:r>
        <w:rPr>
          <w:rFonts w:ascii="宋体" w:hAnsi="宋体" w:eastAsia="宋体"/>
          <w:sz w:val="24"/>
        </w:rPr>
        <w:t>姚益芬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有时孩子的世界也不简单  小学班主任日记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9787515326894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从2007年至今，作者姚益芬每天坚持写日记，记录了她作为一名小学班主任所带来的班级的六年时光，孩子们的喜怒哀乐。日记事无巨细，比如写作业、上课、生病、打架、打扫卫生、换位置、零花钱等，生动有趣的成长细节让人读来忍俊不禁。在感受与反思中，班主任与学生们共同成长，变成更好的自己。最可贵的是真实的日常，有班主任的迷茫和反思，特别接地气。全书充满童趣和正能量，其教学经验对于教师和家长都有所启发。</w:t>
      </w:r>
    </w:p>
    <w:p/>
    <w:p>
      <w:r>
        <w:t>本书出售、求购地址：https://www.jiaokey.com/book/detail/13659417.html</w:t>
      </w:r>
    </w:p>
    <w:p>
      <w:r>
        <w:t>更多教师与学生图书推荐：https://www.jiaokey.com</w:t>
      </w:r>
    </w:p>
    <w:p>
      <w:r>
        <w:t>姚益芬 其他作品：https://www.jiaokey.com/tag/姚益芬.html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