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狼人家族的诅咒</w:t>
      </w:r>
    </w:p>
    <w:p>
      <w:r>
        <w:rPr>
          <w:rFonts w:ascii="宋体" w:hAnsi="宋体" w:eastAsia="宋体"/>
          <w:sz w:val="24"/>
        </w:rPr>
        <w:t>（美）加雷斯·P.琼斯著；李政文，蒲海丰译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狼人家族的诅咒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（美）加雷斯·P.琼斯著；李政文，蒲海丰译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本书出售、求购地址：https://www.jiaokey.com/book/detail/13659408.html</w:t>
      </w:r>
    </w:p>
    <w:p>
      <w:r>
        <w:t>更多相关图书推荐：https://www.jiaokey.com</w:t>
      </w:r>
    </w:p>
    <w:p>
      <w:r>
        <w:t>（美）加雷斯·P.琼斯著；李政文，蒲海丰译 其他作品：https://www.jiaokey.com/tag/（美）加雷斯·P.琼斯著；李政文，蒲海丰译.html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关键词搜索：https://www.jiaokey.com/tag/狼人家族的诅咒.html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