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书名：谎言学校</w:t>
      </w:r>
    </w:p>
    <w:p>
      <w:r>
        <w:t>作者：（韩）全成熙著；（韩）苏允庆绘；杜祥禹译</w:t>
      </w:r>
    </w:p>
    <w:p>
      <w:r>
        <w:t>出版社：大连：大连出版社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谎言学校 评论地址：https://www.jiaokey.com/book/detail/13659386.html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