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和服之韵</w:t>
      </w:r>
    </w:p>
    <w:p>
      <w:r>
        <w:rPr>
          <w:rFonts w:ascii="宋体" w:hAnsi="宋体" w:eastAsia="宋体"/>
          <w:sz w:val="24"/>
        </w:rPr>
        <w:t>（日）清野惠里子著；（日）浅井佳代子摄影；史诗译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和服之韵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（日）清野惠里子著；（日）浅井佳代子摄影；史诗译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本书出售、求购地址：https://www.jiaokey.com/book/detail/13659358.html</w:t>
      </w:r>
    </w:p>
    <w:p>
      <w:r>
        <w:t>更多相关图书推荐：https://www.jiaokey.com</w:t>
      </w:r>
    </w:p>
    <w:p>
      <w:r>
        <w:t>（日）清野惠里子著；（日）浅井佳代子摄影；史诗译 其他作品：https://www.jiaokey.com/tag/（日）清野惠里子著；（日）浅井佳代子摄影；史诗译.html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关键词搜索：https://www.jiaokey.com/tag/和服之韵.html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