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小熊跳跳的环球冒险</w:t>
      </w:r>
    </w:p>
    <w:p>
      <w:r>
        <w:rPr>
          <w:rFonts w:ascii="宋体" w:hAnsi="宋体" w:eastAsia="宋体"/>
          <w:sz w:val="24"/>
        </w:rPr>
        <w:t>（奥）米拉·洛贝著；（奥）苏西·魏格尔绘；靳晟译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小熊跳跳的环球冒险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（奥）米拉·洛贝著；（奥）苏西·魏格尔绘；靳晟译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本书出售、求购地址：https://www.jiaokey.com/book/detail/13659355.html</w:t>
      </w:r>
    </w:p>
    <w:p>
      <w:r>
        <w:t>更多相关图书推荐：https://www.jiaokey.com</w:t>
      </w:r>
    </w:p>
    <w:p>
      <w:r>
        <w:t>（奥）米拉·洛贝著；（奥）苏西·魏格尔绘；靳晟译 其他作品：https://www.jiaokey.com/tag/（奥）米拉·洛贝著；（奥）苏西·魏格尔绘；靳晟译.html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关键词搜索：https://www.jiaokey.com/tag/小熊跳跳的环球冒险.html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