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薛瑞萍母语课堂  写作课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薛瑞萍母语课堂  写作课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本书出售、求购地址：https://www.jiaokey.com/book/detail/13659346.html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关键词搜索：https://www.jiaokey.com/tag/薛瑞萍母语课堂  写作课.html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