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21世纪高职高专规划教材-物业管理系列  物业管理实务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21世纪高职高专规划教材-物业管理系列  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本书出售、求购地址：https://www.jiaokey.com/book/detail/13659304.html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关键词搜索：https://www.jiaokey.com/tag/21世纪高职高专规划教材-物业管理系列  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