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书名：爸爸去哪儿  第二季  地点版  3  醉游苗寨</w:t>
      </w:r>
    </w:p>
    <w:p>
      <w:r>
        <w:t>作者:《爸爸去哪儿第二季》节目组编著</w:t>
      </w:r>
    </w:p>
    <w:p>
      <w:r>
        <w:t>出版社:青岛：青岛出版社</w:t>
      </w:r>
    </w:p>
    <w:p>
      <w:r>
        <w:t>出版日期：2014.08</w:t>
      </w:r>
    </w:p>
    <w:p>
      <w:r>
        <w:t>总页数：144</w:t>
      </w:r>
    </w:p>
    <w:p>
      <w:r>
        <w:t>更多请访问教客网:www.jiaokey.com</w:t>
      </w:r>
    </w:p>
    <w:p>
      <w:r>
        <w:t>爸爸去哪儿  第二季  地点版  3  醉游苗寨评论地址：https://www.jiaokey.com/book/detail/13659300.html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