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书名：浪花下的独行侠</w:t>
      </w:r>
    </w:p>
    <w:p>
      <w:r>
        <w:t>作者：赵长发著</w:t>
      </w:r>
    </w:p>
    <w:p>
      <w:r>
        <w:t>出版社：大连：大连出版社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浪花下的独行侠 评论地址：https://www.jiaokey.com/book/detail/13659290.html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