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书名：与美国国家年度教师面对面</w:t>
      </w:r>
    </w:p>
    <w:p>
      <w:r>
        <w:t>作者：高靓著</w:t>
      </w:r>
    </w:p>
    <w:p>
      <w:r>
        <w:t>出版社：福州:福建教育出版社,2014.11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与美国国家年度教师面对面 评论地址：https://www.jiaokey.com/book/detail/13659279.html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